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35A1D85" w:rsidP="20ED8810" w:rsidRDefault="235A1D85" w14:paraId="0321FBA0" w14:textId="0011A76F">
      <w:pPr>
        <w:spacing w:before="240" w:beforeAutospacing="off" w:after="240" w:afterAutospacing="off"/>
        <w:jc w:val="center"/>
      </w:pPr>
      <w:r w:rsidRPr="20ED8810" w:rsidR="235A1D85">
        <w:rPr>
          <w:noProof w:val="0"/>
          <w:lang w:val="en-US"/>
        </w:rPr>
        <w:t xml:space="preserve">ANEXO I – FORMULÁRIO DE SUBMISSÃO DE DESAFIO TECNOLÓGICO </w:t>
      </w:r>
    </w:p>
    <w:p w:rsidR="235A1D85" w:rsidP="20ED8810" w:rsidRDefault="235A1D85" w14:paraId="7A7FB8B6" w14:textId="349FACAB">
      <w:pPr>
        <w:spacing w:before="240" w:beforeAutospacing="off" w:after="240" w:afterAutospacing="off"/>
        <w:jc w:val="center"/>
      </w:pPr>
      <w:r w:rsidRPr="20ED8810" w:rsidR="235A1D85">
        <w:rPr>
          <w:noProof w:val="0"/>
          <w:lang w:val="en-US"/>
        </w:rPr>
        <w:t>Projeto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EmbarcaTech</w:t>
      </w:r>
      <w:r w:rsidRPr="20ED8810" w:rsidR="235A1D85">
        <w:rPr>
          <w:noProof w:val="0"/>
          <w:lang w:val="en-US"/>
        </w:rPr>
        <w:t xml:space="preserve"> – </w:t>
      </w:r>
      <w:r w:rsidRPr="20ED8810" w:rsidR="235A1D85">
        <w:rPr>
          <w:noProof w:val="0"/>
          <w:lang w:val="en-US"/>
        </w:rPr>
        <w:t>Residência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Tecnológica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em</w:t>
      </w:r>
      <w:r w:rsidRPr="20ED8810" w:rsidR="235A1D85">
        <w:rPr>
          <w:noProof w:val="0"/>
          <w:lang w:val="en-US"/>
        </w:rPr>
        <w:t xml:space="preserve"> Sistemas </w:t>
      </w:r>
      <w:r w:rsidRPr="20ED8810" w:rsidR="235A1D85">
        <w:rPr>
          <w:noProof w:val="0"/>
          <w:lang w:val="en-US"/>
        </w:rPr>
        <w:t>Embarcados</w:t>
      </w:r>
      <w:r w:rsidRPr="20ED8810" w:rsidR="235A1D85">
        <w:rPr>
          <w:noProof w:val="0"/>
          <w:lang w:val="en-US"/>
        </w:rPr>
        <w:t xml:space="preserve"> </w:t>
      </w:r>
    </w:p>
    <w:p w:rsidR="235A1D85" w:rsidP="20ED8810" w:rsidRDefault="235A1D85" w14:paraId="60294DC1" w14:textId="11F498FC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Instruções</w:t>
      </w:r>
      <w:r w:rsidRPr="20ED8810" w:rsidR="235A1D85">
        <w:rPr>
          <w:noProof w:val="0"/>
          <w:lang w:val="en-US"/>
        </w:rPr>
        <w:t xml:space="preserve"> Gerais: Este </w:t>
      </w:r>
      <w:r w:rsidRPr="20ED8810" w:rsidR="235A1D85">
        <w:rPr>
          <w:noProof w:val="0"/>
          <w:lang w:val="en-US"/>
        </w:rPr>
        <w:t>formulário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deve</w:t>
      </w:r>
      <w:r w:rsidRPr="20ED8810" w:rsidR="235A1D85">
        <w:rPr>
          <w:noProof w:val="0"/>
          <w:lang w:val="en-US"/>
        </w:rPr>
        <w:t xml:space="preserve"> ser </w:t>
      </w:r>
      <w:r w:rsidRPr="20ED8810" w:rsidR="235A1D85">
        <w:rPr>
          <w:noProof w:val="0"/>
          <w:lang w:val="en-US"/>
        </w:rPr>
        <w:t>preenchido</w:t>
      </w:r>
      <w:r w:rsidRPr="20ED8810" w:rsidR="235A1D85">
        <w:rPr>
          <w:noProof w:val="0"/>
          <w:lang w:val="en-US"/>
        </w:rPr>
        <w:t xml:space="preserve"> com </w:t>
      </w:r>
      <w:r w:rsidRPr="20ED8810" w:rsidR="235A1D85">
        <w:rPr>
          <w:noProof w:val="0"/>
          <w:lang w:val="en-US"/>
        </w:rPr>
        <w:t>atenção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enviado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conforme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orientações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edital</w:t>
      </w:r>
      <w:r w:rsidRPr="20ED8810" w:rsidR="235A1D85">
        <w:rPr>
          <w:noProof w:val="0"/>
          <w:lang w:val="en-US"/>
        </w:rPr>
        <w:t xml:space="preserve">. Utilize </w:t>
      </w:r>
      <w:r w:rsidRPr="20ED8810" w:rsidR="235A1D85">
        <w:rPr>
          <w:noProof w:val="0"/>
          <w:lang w:val="en-US"/>
        </w:rPr>
        <w:t>linguagem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clara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objetiva</w:t>
      </w:r>
      <w:r w:rsidRPr="20ED8810" w:rsidR="235A1D85">
        <w:rPr>
          <w:noProof w:val="0"/>
          <w:lang w:val="en-US"/>
        </w:rPr>
        <w:t xml:space="preserve">. </w:t>
      </w:r>
      <w:r w:rsidRPr="20ED8810" w:rsidR="235A1D85">
        <w:rPr>
          <w:noProof w:val="0"/>
          <w:lang w:val="en-US"/>
        </w:rPr>
        <w:t>Os</w:t>
      </w:r>
      <w:r w:rsidRPr="20ED8810" w:rsidR="235A1D85">
        <w:rPr>
          <w:noProof w:val="0"/>
          <w:lang w:val="en-US"/>
        </w:rPr>
        <w:t xml:space="preserve"> campos </w:t>
      </w:r>
      <w:r w:rsidRPr="20ED8810" w:rsidR="235A1D85">
        <w:rPr>
          <w:noProof w:val="0"/>
          <w:lang w:val="en-US"/>
        </w:rPr>
        <w:t>devem</w:t>
      </w:r>
      <w:r w:rsidRPr="20ED8810" w:rsidR="235A1D85">
        <w:rPr>
          <w:noProof w:val="0"/>
          <w:lang w:val="en-US"/>
        </w:rPr>
        <w:t xml:space="preserve"> ser </w:t>
      </w:r>
      <w:r w:rsidRPr="20ED8810" w:rsidR="235A1D85">
        <w:rPr>
          <w:noProof w:val="0"/>
          <w:lang w:val="en-US"/>
        </w:rPr>
        <w:t>preenchidos</w:t>
      </w:r>
      <w:r w:rsidRPr="20ED8810" w:rsidR="235A1D85">
        <w:rPr>
          <w:noProof w:val="0"/>
          <w:lang w:val="en-US"/>
        </w:rPr>
        <w:t xml:space="preserve"> com </w:t>
      </w:r>
      <w:r w:rsidRPr="20ED8810" w:rsidR="235A1D85">
        <w:rPr>
          <w:noProof w:val="0"/>
          <w:lang w:val="en-US"/>
        </w:rPr>
        <w:t>informações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técnicas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organizacionais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suficientes</w:t>
      </w:r>
      <w:r w:rsidRPr="20ED8810" w:rsidR="235A1D85">
        <w:rPr>
          <w:noProof w:val="0"/>
          <w:lang w:val="en-US"/>
        </w:rPr>
        <w:t xml:space="preserve"> para </w:t>
      </w:r>
      <w:r w:rsidRPr="20ED8810" w:rsidR="235A1D85">
        <w:rPr>
          <w:noProof w:val="0"/>
          <w:lang w:val="en-US"/>
        </w:rPr>
        <w:t>subsidiar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análise</w:t>
      </w:r>
      <w:r w:rsidRPr="20ED8810" w:rsidR="235A1D85">
        <w:rPr>
          <w:noProof w:val="0"/>
          <w:lang w:val="en-US"/>
        </w:rPr>
        <w:t xml:space="preserve"> da </w:t>
      </w:r>
      <w:r w:rsidRPr="20ED8810" w:rsidR="235A1D85">
        <w:rPr>
          <w:noProof w:val="0"/>
          <w:lang w:val="en-US"/>
        </w:rPr>
        <w:t>Comissão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Seleção</w:t>
      </w:r>
      <w:r w:rsidRPr="20ED8810" w:rsidR="235A1D85">
        <w:rPr>
          <w:noProof w:val="0"/>
          <w:lang w:val="en-US"/>
        </w:rPr>
        <w:t xml:space="preserve">. Todos </w:t>
      </w:r>
      <w:r w:rsidRPr="20ED8810" w:rsidR="235A1D85">
        <w:rPr>
          <w:noProof w:val="0"/>
          <w:lang w:val="en-US"/>
        </w:rPr>
        <w:t>os</w:t>
      </w:r>
      <w:r w:rsidRPr="20ED8810" w:rsidR="235A1D85">
        <w:rPr>
          <w:noProof w:val="0"/>
          <w:lang w:val="en-US"/>
        </w:rPr>
        <w:t xml:space="preserve"> campos </w:t>
      </w:r>
      <w:r w:rsidRPr="20ED8810" w:rsidR="235A1D85">
        <w:rPr>
          <w:noProof w:val="0"/>
          <w:lang w:val="en-US"/>
        </w:rPr>
        <w:t>são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obrigatórios</w:t>
      </w:r>
      <w:r w:rsidRPr="20ED8810" w:rsidR="235A1D85">
        <w:rPr>
          <w:noProof w:val="0"/>
          <w:lang w:val="en-US"/>
        </w:rPr>
        <w:t xml:space="preserve">, salvo </w:t>
      </w:r>
      <w:r w:rsidRPr="20ED8810" w:rsidR="235A1D85">
        <w:rPr>
          <w:noProof w:val="0"/>
          <w:lang w:val="en-US"/>
        </w:rPr>
        <w:t>indicação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em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contrário</w:t>
      </w:r>
      <w:r w:rsidRPr="20ED8810" w:rsidR="235A1D85">
        <w:rPr>
          <w:noProof w:val="0"/>
          <w:lang w:val="en-US"/>
        </w:rPr>
        <w:t xml:space="preserve">. O </w:t>
      </w:r>
      <w:r w:rsidRPr="20ED8810" w:rsidR="235A1D85">
        <w:rPr>
          <w:noProof w:val="0"/>
          <w:lang w:val="en-US"/>
        </w:rPr>
        <w:t>formulário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preenchido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deve</w:t>
      </w:r>
      <w:r w:rsidRPr="20ED8810" w:rsidR="235A1D85">
        <w:rPr>
          <w:noProof w:val="0"/>
          <w:lang w:val="en-US"/>
        </w:rPr>
        <w:t xml:space="preserve"> ser salvo </w:t>
      </w:r>
      <w:r w:rsidRPr="20ED8810" w:rsidR="235A1D85">
        <w:rPr>
          <w:noProof w:val="0"/>
          <w:lang w:val="en-US"/>
        </w:rPr>
        <w:t>em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formato</w:t>
      </w:r>
      <w:r w:rsidRPr="20ED8810" w:rsidR="235A1D85">
        <w:rPr>
          <w:noProof w:val="0"/>
          <w:lang w:val="en-US"/>
        </w:rPr>
        <w:t xml:space="preserve"> PDF, </w:t>
      </w:r>
      <w:r w:rsidRPr="20ED8810" w:rsidR="235A1D85">
        <w:rPr>
          <w:noProof w:val="0"/>
          <w:lang w:val="en-US"/>
        </w:rPr>
        <w:t>assinado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pelo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representante</w:t>
      </w:r>
      <w:r w:rsidRPr="20ED8810" w:rsidR="235A1D85">
        <w:rPr>
          <w:noProof w:val="0"/>
          <w:lang w:val="en-US"/>
        </w:rPr>
        <w:t xml:space="preserve"> legal da </w:t>
      </w:r>
      <w:r w:rsidRPr="20ED8810" w:rsidR="235A1D85">
        <w:rPr>
          <w:noProof w:val="0"/>
          <w:lang w:val="en-US"/>
        </w:rPr>
        <w:t>entidade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proponente</w:t>
      </w:r>
      <w:r w:rsidRPr="20ED8810" w:rsidR="235A1D85">
        <w:rPr>
          <w:noProof w:val="0"/>
          <w:lang w:val="en-US"/>
        </w:rPr>
        <w:t xml:space="preserve">, e </w:t>
      </w:r>
      <w:r w:rsidRPr="20ED8810" w:rsidR="235A1D85">
        <w:rPr>
          <w:noProof w:val="0"/>
          <w:lang w:val="en-US"/>
        </w:rPr>
        <w:t>disponibilizado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por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meio</w:t>
      </w:r>
      <w:r w:rsidRPr="20ED8810" w:rsidR="235A1D85">
        <w:rPr>
          <w:noProof w:val="0"/>
          <w:lang w:val="en-US"/>
        </w:rPr>
        <w:t xml:space="preserve"> de link online, o qual </w:t>
      </w:r>
      <w:r w:rsidRPr="20ED8810" w:rsidR="235A1D85">
        <w:rPr>
          <w:noProof w:val="0"/>
          <w:lang w:val="en-US"/>
        </w:rPr>
        <w:t>será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submetido</w:t>
      </w:r>
      <w:r w:rsidRPr="20ED8810" w:rsidR="235A1D85">
        <w:rPr>
          <w:noProof w:val="0"/>
          <w:lang w:val="en-US"/>
        </w:rPr>
        <w:t xml:space="preserve"> no </w:t>
      </w:r>
      <w:r w:rsidRPr="20ED8810" w:rsidR="235A1D85">
        <w:rPr>
          <w:noProof w:val="0"/>
          <w:lang w:val="en-US"/>
        </w:rPr>
        <w:t>formulário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eletrônico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disponível</w:t>
      </w:r>
      <w:r w:rsidRPr="20ED8810" w:rsidR="235A1D85">
        <w:rPr>
          <w:noProof w:val="0"/>
          <w:lang w:val="en-US"/>
        </w:rPr>
        <w:t xml:space="preserve"> no link </w:t>
      </w:r>
      <w:hyperlink r:id="R1d72d1d352f94111">
        <w:r w:rsidRPr="20ED8810" w:rsidR="235A1D85">
          <w:rPr>
            <w:rStyle w:val="Hyperlink"/>
            <w:noProof w:val="0"/>
            <w:lang w:val="en-US"/>
          </w:rPr>
          <w:t>https://forms.gle/vmu7239H1FV595DG9</w:t>
        </w:r>
      </w:hyperlink>
      <w:r w:rsidRPr="20ED8810" w:rsidR="235A1D85">
        <w:rPr>
          <w:noProof w:val="0"/>
          <w:lang w:val="en-US"/>
        </w:rPr>
        <w:t xml:space="preserve">. </w:t>
      </w:r>
      <w:r w:rsidRPr="20ED8810" w:rsidR="235A1D85">
        <w:rPr>
          <w:noProof w:val="0"/>
          <w:lang w:val="en-US"/>
        </w:rPr>
        <w:t>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assinatura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representante</w:t>
      </w:r>
      <w:r w:rsidRPr="20ED8810" w:rsidR="235A1D85">
        <w:rPr>
          <w:noProof w:val="0"/>
          <w:lang w:val="en-US"/>
        </w:rPr>
        <w:t xml:space="preserve"> legal </w:t>
      </w:r>
      <w:r w:rsidRPr="20ED8810" w:rsidR="235A1D85">
        <w:rPr>
          <w:noProof w:val="0"/>
          <w:lang w:val="en-US"/>
        </w:rPr>
        <w:t>implicará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ciência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concordância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responsabilização</w:t>
      </w:r>
      <w:r w:rsidRPr="20ED8810" w:rsidR="235A1D85">
        <w:rPr>
          <w:noProof w:val="0"/>
          <w:lang w:val="en-US"/>
        </w:rPr>
        <w:t xml:space="preserve"> formal pela </w:t>
      </w:r>
      <w:r w:rsidRPr="20ED8810" w:rsidR="235A1D85">
        <w:rPr>
          <w:noProof w:val="0"/>
          <w:lang w:val="en-US"/>
        </w:rPr>
        <w:t>participação</w:t>
      </w:r>
      <w:r w:rsidRPr="20ED8810" w:rsidR="235A1D85">
        <w:rPr>
          <w:noProof w:val="0"/>
          <w:lang w:val="en-US"/>
        </w:rPr>
        <w:t xml:space="preserve"> no </w:t>
      </w:r>
      <w:r w:rsidRPr="20ED8810" w:rsidR="235A1D85">
        <w:rPr>
          <w:noProof w:val="0"/>
          <w:lang w:val="en-US"/>
        </w:rPr>
        <w:t>processo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seleção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nos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termos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deste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edital</w:t>
      </w:r>
      <w:r w:rsidRPr="20ED8810" w:rsidR="235A1D85">
        <w:rPr>
          <w:noProof w:val="0"/>
          <w:lang w:val="en-US"/>
        </w:rPr>
        <w:t xml:space="preserve">. </w:t>
      </w:r>
    </w:p>
    <w:p w:rsidR="235A1D85" w:rsidP="20ED8810" w:rsidRDefault="235A1D85" w14:paraId="1E2D26BF" w14:textId="119199F3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IDENTIFICAÇÃO DA ENTIDADE PROPONENTE</w:t>
      </w:r>
    </w:p>
    <w:p w:rsidR="235A1D85" w:rsidP="20ED8810" w:rsidRDefault="235A1D85" w14:paraId="2C47B0D0" w14:textId="63CDF6AB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1.1 </w:t>
      </w:r>
      <w:r w:rsidRPr="20ED8810" w:rsidR="235A1D85">
        <w:rPr>
          <w:noProof w:val="0"/>
          <w:lang w:val="en-US"/>
        </w:rPr>
        <w:t>Razão</w:t>
      </w:r>
      <w:r w:rsidRPr="20ED8810" w:rsidR="235A1D85">
        <w:rPr>
          <w:noProof w:val="0"/>
          <w:lang w:val="en-US"/>
        </w:rPr>
        <w:t xml:space="preserve"> Social: </w:t>
      </w:r>
    </w:p>
    <w:p w:rsidR="235A1D85" w:rsidP="20ED8810" w:rsidRDefault="235A1D85" w14:paraId="2D59D91B" w14:textId="4A301A1A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1.2 Nome Fantasia (se </w:t>
      </w:r>
      <w:r w:rsidRPr="20ED8810" w:rsidR="235A1D85">
        <w:rPr>
          <w:noProof w:val="0"/>
          <w:lang w:val="en-US"/>
        </w:rPr>
        <w:t>houver</w:t>
      </w:r>
      <w:r w:rsidRPr="20ED8810" w:rsidR="235A1D85">
        <w:rPr>
          <w:noProof w:val="0"/>
          <w:lang w:val="en-US"/>
        </w:rPr>
        <w:t xml:space="preserve">): </w:t>
      </w:r>
    </w:p>
    <w:p w:rsidR="235A1D85" w:rsidP="20ED8810" w:rsidRDefault="235A1D85" w14:paraId="17FCDFE6" w14:textId="6A11A459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1.3 CNPJ: </w:t>
      </w:r>
    </w:p>
    <w:p w:rsidR="235A1D85" w:rsidP="20ED8810" w:rsidRDefault="235A1D85" w14:paraId="0A5E67A1" w14:textId="5110102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1.4 </w:t>
      </w:r>
      <w:r w:rsidRPr="20ED8810" w:rsidR="235A1D85">
        <w:rPr>
          <w:noProof w:val="0"/>
          <w:lang w:val="en-US"/>
        </w:rPr>
        <w:t>Endereço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Completo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14E3227F" w14:textId="2D7470A9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1.5 </w:t>
      </w:r>
      <w:r w:rsidRPr="20ED8810" w:rsidR="235A1D85">
        <w:rPr>
          <w:noProof w:val="0"/>
          <w:lang w:val="en-US"/>
        </w:rPr>
        <w:t>Município</w:t>
      </w:r>
      <w:r w:rsidRPr="20ED8810" w:rsidR="235A1D85">
        <w:rPr>
          <w:noProof w:val="0"/>
          <w:lang w:val="en-US"/>
        </w:rPr>
        <w:t xml:space="preserve">/UF: </w:t>
      </w:r>
    </w:p>
    <w:p w:rsidR="235A1D85" w:rsidP="20ED8810" w:rsidRDefault="235A1D85" w14:paraId="28C81989" w14:textId="1CC410A4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1.6 Estrutura </w:t>
      </w:r>
      <w:r w:rsidRPr="20ED8810" w:rsidR="235A1D85">
        <w:rPr>
          <w:noProof w:val="0"/>
          <w:lang w:val="en-US"/>
        </w:rPr>
        <w:t>jurídica</w:t>
      </w:r>
      <w:r w:rsidRPr="20ED8810" w:rsidR="235A1D85">
        <w:rPr>
          <w:noProof w:val="0"/>
          <w:lang w:val="en-US"/>
        </w:rPr>
        <w:t xml:space="preserve"> (MEI, EPP, Ltda., S/A etc.): </w:t>
      </w:r>
    </w:p>
    <w:p w:rsidR="235A1D85" w:rsidP="20ED8810" w:rsidRDefault="235A1D85" w14:paraId="3D28D6A8" w14:textId="1D9AEB67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1.7 Telefone </w:t>
      </w:r>
      <w:r w:rsidRPr="20ED8810" w:rsidR="235A1D85">
        <w:rPr>
          <w:noProof w:val="0"/>
          <w:lang w:val="en-US"/>
        </w:rPr>
        <w:t>Institucional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4CAC9BE2" w14:textId="29B70F6E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1.8 E-mail </w:t>
      </w:r>
      <w:r w:rsidRPr="20ED8810" w:rsidR="235A1D85">
        <w:rPr>
          <w:noProof w:val="0"/>
          <w:lang w:val="en-US"/>
        </w:rPr>
        <w:t>Institucional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2D862BCD" w14:textId="45DFB99B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1.9 </w:t>
      </w:r>
      <w:r w:rsidRPr="20ED8810" w:rsidR="235A1D85">
        <w:rPr>
          <w:noProof w:val="0"/>
          <w:lang w:val="en-US"/>
        </w:rPr>
        <w:t>Setor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atuação</w:t>
      </w:r>
      <w:r w:rsidRPr="20ED8810" w:rsidR="235A1D85">
        <w:rPr>
          <w:noProof w:val="0"/>
          <w:lang w:val="en-US"/>
        </w:rPr>
        <w:t xml:space="preserve"> (ex: </w:t>
      </w:r>
      <w:r w:rsidRPr="20ED8810" w:rsidR="235A1D85">
        <w:rPr>
          <w:noProof w:val="0"/>
          <w:lang w:val="en-US"/>
        </w:rPr>
        <w:t>indústria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educação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saúde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tecnologia</w:t>
      </w:r>
      <w:r w:rsidRPr="20ED8810" w:rsidR="235A1D85">
        <w:rPr>
          <w:noProof w:val="0"/>
          <w:lang w:val="en-US"/>
        </w:rPr>
        <w:t xml:space="preserve"> etc.): </w:t>
      </w:r>
    </w:p>
    <w:p w:rsidR="235A1D85" w:rsidP="20ED8810" w:rsidRDefault="235A1D85" w14:paraId="51085898" w14:textId="0C9C2466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1.10 </w:t>
      </w:r>
      <w:r w:rsidRPr="20ED8810" w:rsidR="235A1D85">
        <w:rPr>
          <w:noProof w:val="0"/>
          <w:lang w:val="en-US"/>
        </w:rPr>
        <w:t>Descreva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principais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produtos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serviços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soluções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oferecidas</w:t>
      </w:r>
      <w:r w:rsidRPr="20ED8810" w:rsidR="235A1D85">
        <w:rPr>
          <w:noProof w:val="0"/>
          <w:lang w:val="en-US"/>
        </w:rPr>
        <w:t xml:space="preserve"> pela </w:t>
      </w:r>
      <w:r w:rsidRPr="20ED8810" w:rsidR="235A1D85">
        <w:rPr>
          <w:noProof w:val="0"/>
          <w:lang w:val="en-US"/>
        </w:rPr>
        <w:t>empresa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3AF0F6CE" w14:textId="53CB260D">
      <w:pPr>
        <w:pStyle w:val="ListParagraph"/>
        <w:numPr>
          <w:ilvl w:val="0"/>
          <w:numId w:val="11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REPRESENTANTE LEGAL</w:t>
      </w:r>
    </w:p>
    <w:p w:rsidR="235A1D85" w:rsidP="20ED8810" w:rsidRDefault="235A1D85" w14:paraId="3237AD1E" w14:textId="04BF4BD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2.1 Nome </w:t>
      </w:r>
      <w:r w:rsidRPr="20ED8810" w:rsidR="235A1D85">
        <w:rPr>
          <w:noProof w:val="0"/>
          <w:lang w:val="en-US"/>
        </w:rPr>
        <w:t>completo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551988A6" w14:textId="5183F832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2.2 Cargo/</w:t>
      </w:r>
      <w:r w:rsidRPr="20ED8810" w:rsidR="235A1D85">
        <w:rPr>
          <w:noProof w:val="0"/>
          <w:lang w:val="en-US"/>
        </w:rPr>
        <w:t>Função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57CF1A7D" w14:textId="66748F4A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2.3 Telefone de </w:t>
      </w:r>
      <w:r w:rsidRPr="20ED8810" w:rsidR="235A1D85">
        <w:rPr>
          <w:noProof w:val="0"/>
          <w:lang w:val="en-US"/>
        </w:rPr>
        <w:t>contato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73764371" w14:textId="4ABBFE0F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2.4 E-mail: </w:t>
      </w:r>
    </w:p>
    <w:p w:rsidR="235A1D85" w:rsidP="20ED8810" w:rsidRDefault="235A1D85" w14:paraId="244E3EF9" w14:textId="3236CAF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2.5 CPF/RG: </w:t>
      </w:r>
    </w:p>
    <w:p w:rsidR="235A1D85" w:rsidP="20ED8810" w:rsidRDefault="235A1D85" w14:paraId="6277C64B" w14:textId="1B6D028D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DADOS DO DESAFIO TECNOLÓGICO</w:t>
      </w:r>
    </w:p>
    <w:p w:rsidR="235A1D85" w:rsidP="20ED8810" w:rsidRDefault="235A1D85" w14:paraId="2FD824D7" w14:textId="78C6A55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Título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desafio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00E1F69D" w14:textId="5B47090C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Área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enquadramento</w:t>
      </w:r>
      <w:r w:rsidRPr="20ED8810" w:rsidR="235A1D85">
        <w:rPr>
          <w:noProof w:val="0"/>
          <w:lang w:val="en-US"/>
        </w:rPr>
        <w:t xml:space="preserve"> (marque </w:t>
      </w:r>
      <w:r w:rsidRPr="20ED8810" w:rsidR="235A1D85">
        <w:rPr>
          <w:noProof w:val="0"/>
          <w:lang w:val="en-US"/>
        </w:rPr>
        <w:t>ao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menos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uma</w:t>
      </w:r>
      <w:r w:rsidRPr="20ED8810" w:rsidR="235A1D85">
        <w:rPr>
          <w:noProof w:val="0"/>
          <w:lang w:val="en-US"/>
        </w:rPr>
        <w:t xml:space="preserve">): </w:t>
      </w:r>
    </w:p>
    <w:p w:rsidR="235A1D85" w:rsidP="20ED8810" w:rsidRDefault="235A1D85" w14:paraId="2DB98E77" w14:textId="217260B2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Sistemas </w:t>
      </w:r>
      <w:r w:rsidRPr="20ED8810" w:rsidR="235A1D85">
        <w:rPr>
          <w:noProof w:val="0"/>
          <w:lang w:val="en-US"/>
        </w:rPr>
        <w:t>Embarcados</w:t>
      </w:r>
      <w:r w:rsidRPr="20ED8810" w:rsidR="235A1D85">
        <w:rPr>
          <w:noProof w:val="0"/>
          <w:lang w:val="en-US"/>
        </w:rPr>
        <w:t xml:space="preserve"> ☐ Internet das </w:t>
      </w:r>
      <w:r w:rsidRPr="20ED8810" w:rsidR="235A1D85">
        <w:rPr>
          <w:noProof w:val="0"/>
          <w:lang w:val="en-US"/>
        </w:rPr>
        <w:t>Coisas</w:t>
      </w:r>
      <w:r w:rsidRPr="20ED8810" w:rsidR="235A1D85">
        <w:rPr>
          <w:noProof w:val="0"/>
          <w:lang w:val="en-US"/>
        </w:rPr>
        <w:t xml:space="preserve"> (IoT) ☐ FPGA  </w:t>
      </w:r>
    </w:p>
    <w:p w:rsidR="235A1D85" w:rsidP="20ED8810" w:rsidRDefault="235A1D85" w14:paraId="7B207EB9" w14:textId="1FFC340F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Outra</w:t>
      </w:r>
      <w:r w:rsidRPr="20ED8810" w:rsidR="235A1D85">
        <w:rPr>
          <w:noProof w:val="0"/>
          <w:lang w:val="en-US"/>
        </w:rPr>
        <w:t xml:space="preserve">: ________________________ </w:t>
      </w:r>
    </w:p>
    <w:p w:rsidR="235A1D85" w:rsidP="20ED8810" w:rsidRDefault="235A1D85" w14:paraId="0AB4453A" w14:textId="0B88D661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Descrição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detalhada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desafio</w:t>
      </w:r>
      <w:r w:rsidRPr="20ED8810" w:rsidR="235A1D85">
        <w:rPr>
          <w:noProof w:val="0"/>
          <w:lang w:val="en-US"/>
        </w:rPr>
        <w:t xml:space="preserve"> (</w:t>
      </w:r>
      <w:r w:rsidRPr="20ED8810" w:rsidR="235A1D85">
        <w:rPr>
          <w:noProof w:val="0"/>
          <w:lang w:val="en-US"/>
        </w:rPr>
        <w:t>mínimo</w:t>
      </w:r>
      <w:r w:rsidRPr="20ED8810" w:rsidR="235A1D85">
        <w:rPr>
          <w:noProof w:val="0"/>
          <w:lang w:val="en-US"/>
        </w:rPr>
        <w:t xml:space="preserve"> 500 </w:t>
      </w:r>
      <w:r w:rsidRPr="20ED8810" w:rsidR="235A1D85">
        <w:rPr>
          <w:noProof w:val="0"/>
          <w:lang w:val="en-US"/>
        </w:rPr>
        <w:t>caracteres</w:t>
      </w:r>
      <w:r w:rsidRPr="20ED8810" w:rsidR="235A1D85">
        <w:rPr>
          <w:noProof w:val="0"/>
          <w:lang w:val="en-US"/>
        </w:rPr>
        <w:t xml:space="preserve">): </w:t>
      </w:r>
      <w:r w:rsidRPr="20ED8810" w:rsidR="235A1D85">
        <w:rPr>
          <w:noProof w:val="0"/>
          <w:lang w:val="en-US"/>
        </w:rPr>
        <w:t>Explique</w:t>
      </w:r>
      <w:r w:rsidRPr="20ED8810" w:rsidR="235A1D85">
        <w:rPr>
          <w:noProof w:val="0"/>
          <w:lang w:val="en-US"/>
        </w:rPr>
        <w:t xml:space="preserve"> de forma </w:t>
      </w:r>
      <w:r w:rsidRPr="20ED8810" w:rsidR="235A1D85">
        <w:rPr>
          <w:noProof w:val="0"/>
          <w:lang w:val="en-US"/>
        </w:rPr>
        <w:t>clara</w:t>
      </w:r>
      <w:r w:rsidRPr="20ED8810" w:rsidR="235A1D85">
        <w:rPr>
          <w:noProof w:val="0"/>
          <w:lang w:val="en-US"/>
        </w:rPr>
        <w:t xml:space="preserve"> o </w:t>
      </w:r>
      <w:r w:rsidRPr="20ED8810" w:rsidR="235A1D85">
        <w:rPr>
          <w:noProof w:val="0"/>
          <w:lang w:val="en-US"/>
        </w:rPr>
        <w:t>problema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enfrentado</w:t>
      </w:r>
      <w:r w:rsidRPr="20ED8810" w:rsidR="235A1D85">
        <w:rPr>
          <w:noProof w:val="0"/>
          <w:lang w:val="en-US"/>
        </w:rPr>
        <w:t xml:space="preserve">, o </w:t>
      </w:r>
      <w:r w:rsidRPr="20ED8810" w:rsidR="235A1D85">
        <w:rPr>
          <w:noProof w:val="0"/>
          <w:lang w:val="en-US"/>
        </w:rPr>
        <w:t>contexto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em</w:t>
      </w:r>
      <w:r w:rsidRPr="20ED8810" w:rsidR="235A1D85">
        <w:rPr>
          <w:noProof w:val="0"/>
          <w:lang w:val="en-US"/>
        </w:rPr>
        <w:t xml:space="preserve"> que se </w:t>
      </w:r>
      <w:r w:rsidRPr="20ED8810" w:rsidR="235A1D85">
        <w:rPr>
          <w:noProof w:val="0"/>
          <w:lang w:val="en-US"/>
        </w:rPr>
        <w:t>insere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elementos</w:t>
      </w:r>
      <w:r w:rsidRPr="20ED8810" w:rsidR="235A1D85">
        <w:rPr>
          <w:noProof w:val="0"/>
          <w:lang w:val="en-US"/>
        </w:rPr>
        <w:t xml:space="preserve"> que </w:t>
      </w:r>
      <w:r w:rsidRPr="20ED8810" w:rsidR="235A1D85">
        <w:rPr>
          <w:noProof w:val="0"/>
          <w:lang w:val="en-US"/>
        </w:rPr>
        <w:t>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tornam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relevante</w:t>
      </w:r>
      <w:r w:rsidRPr="20ED8810" w:rsidR="235A1D85">
        <w:rPr>
          <w:noProof w:val="0"/>
          <w:lang w:val="en-US"/>
        </w:rPr>
        <w:t xml:space="preserve">. </w:t>
      </w:r>
    </w:p>
    <w:p w:rsidR="235A1D85" w:rsidP="20ED8810" w:rsidRDefault="235A1D85" w14:paraId="184837E7" w14:textId="5312A1AE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Justificativa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técnica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relevância</w:t>
      </w:r>
      <w:r w:rsidRPr="20ED8810" w:rsidR="235A1D85">
        <w:rPr>
          <w:noProof w:val="0"/>
          <w:lang w:val="en-US"/>
        </w:rPr>
        <w:t xml:space="preserve"> (</w:t>
      </w:r>
      <w:r w:rsidRPr="20ED8810" w:rsidR="235A1D85">
        <w:rPr>
          <w:noProof w:val="0"/>
          <w:lang w:val="en-US"/>
        </w:rPr>
        <w:t>mínimo</w:t>
      </w:r>
      <w:r w:rsidRPr="20ED8810" w:rsidR="235A1D85">
        <w:rPr>
          <w:noProof w:val="0"/>
          <w:lang w:val="en-US"/>
        </w:rPr>
        <w:t xml:space="preserve"> 300 </w:t>
      </w:r>
      <w:r w:rsidRPr="20ED8810" w:rsidR="235A1D85">
        <w:rPr>
          <w:noProof w:val="0"/>
          <w:lang w:val="en-US"/>
        </w:rPr>
        <w:t>caracteres</w:t>
      </w:r>
      <w:r w:rsidRPr="20ED8810" w:rsidR="235A1D85">
        <w:rPr>
          <w:noProof w:val="0"/>
          <w:lang w:val="en-US"/>
        </w:rPr>
        <w:t xml:space="preserve">): </w:t>
      </w:r>
      <w:r w:rsidRPr="20ED8810" w:rsidR="235A1D85">
        <w:rPr>
          <w:noProof w:val="0"/>
          <w:lang w:val="en-US"/>
        </w:rPr>
        <w:t>Descreva</w:t>
      </w:r>
      <w:r w:rsidRPr="20ED8810" w:rsidR="235A1D85">
        <w:rPr>
          <w:noProof w:val="0"/>
          <w:lang w:val="en-US"/>
        </w:rPr>
        <w:t xml:space="preserve"> a </w:t>
      </w:r>
      <w:r w:rsidRPr="20ED8810" w:rsidR="235A1D85">
        <w:rPr>
          <w:noProof w:val="0"/>
          <w:lang w:val="en-US"/>
        </w:rPr>
        <w:t>importância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desafio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impactos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previstos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contribuições</w:t>
      </w:r>
      <w:r w:rsidRPr="20ED8810" w:rsidR="235A1D85">
        <w:rPr>
          <w:noProof w:val="0"/>
          <w:lang w:val="en-US"/>
        </w:rPr>
        <w:t xml:space="preserve"> para o </w:t>
      </w:r>
      <w:r w:rsidRPr="20ED8810" w:rsidR="235A1D85">
        <w:rPr>
          <w:noProof w:val="0"/>
          <w:lang w:val="en-US"/>
        </w:rPr>
        <w:t>setor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produtivo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sociedade</w:t>
      </w:r>
      <w:r w:rsidRPr="20ED8810" w:rsidR="235A1D85">
        <w:rPr>
          <w:noProof w:val="0"/>
          <w:lang w:val="en-US"/>
        </w:rPr>
        <w:t xml:space="preserve">. </w:t>
      </w:r>
    </w:p>
    <w:p w:rsidR="235A1D85" w:rsidP="20ED8810" w:rsidRDefault="235A1D85" w14:paraId="5ECFA2B3" w14:textId="662AB7C9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Objetivos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pretendidos</w:t>
      </w:r>
      <w:r w:rsidRPr="20ED8810" w:rsidR="235A1D85">
        <w:rPr>
          <w:noProof w:val="0"/>
          <w:lang w:val="en-US"/>
        </w:rPr>
        <w:t xml:space="preserve">: </w:t>
      </w:r>
      <w:r w:rsidRPr="20ED8810" w:rsidR="235A1D85">
        <w:rPr>
          <w:noProof w:val="0"/>
          <w:lang w:val="en-US"/>
        </w:rPr>
        <w:t>Liste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principais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objetivos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esperados</w:t>
      </w:r>
      <w:r w:rsidRPr="20ED8810" w:rsidR="235A1D85">
        <w:rPr>
          <w:noProof w:val="0"/>
          <w:lang w:val="en-US"/>
        </w:rPr>
        <w:t xml:space="preserve">, de forma </w:t>
      </w:r>
      <w:r w:rsidRPr="20ED8810" w:rsidR="235A1D85">
        <w:rPr>
          <w:noProof w:val="0"/>
          <w:lang w:val="en-US"/>
        </w:rPr>
        <w:t>clara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mensurável</w:t>
      </w:r>
      <w:r w:rsidRPr="20ED8810" w:rsidR="235A1D85">
        <w:rPr>
          <w:noProof w:val="0"/>
          <w:lang w:val="en-US"/>
        </w:rPr>
        <w:t xml:space="preserve">. </w:t>
      </w:r>
    </w:p>
    <w:p w:rsidR="235A1D85" w:rsidP="20ED8810" w:rsidRDefault="235A1D85" w14:paraId="13E054D2" w14:textId="397B48FF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Resultados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esperados</w:t>
      </w:r>
      <w:r w:rsidRPr="20ED8810" w:rsidR="235A1D85">
        <w:rPr>
          <w:noProof w:val="0"/>
          <w:lang w:val="en-US"/>
        </w:rPr>
        <w:t xml:space="preserve"> (</w:t>
      </w:r>
      <w:r w:rsidRPr="20ED8810" w:rsidR="235A1D85">
        <w:rPr>
          <w:noProof w:val="0"/>
          <w:lang w:val="en-US"/>
        </w:rPr>
        <w:t>protótipos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provas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conceito</w:t>
      </w:r>
      <w:r w:rsidRPr="20ED8810" w:rsidR="235A1D85">
        <w:rPr>
          <w:noProof w:val="0"/>
          <w:lang w:val="en-US"/>
        </w:rPr>
        <w:t xml:space="preserve">, </w:t>
      </w:r>
      <w:r w:rsidRPr="20ED8810" w:rsidR="235A1D85">
        <w:rPr>
          <w:noProof w:val="0"/>
          <w:lang w:val="en-US"/>
        </w:rPr>
        <w:t>impacto</w:t>
      </w:r>
      <w:r w:rsidRPr="20ED8810" w:rsidR="235A1D85">
        <w:rPr>
          <w:noProof w:val="0"/>
          <w:lang w:val="en-US"/>
        </w:rPr>
        <w:t xml:space="preserve"> etc.): Informe </w:t>
      </w:r>
      <w:r w:rsidRPr="20ED8810" w:rsidR="235A1D85">
        <w:rPr>
          <w:noProof w:val="0"/>
          <w:lang w:val="en-US"/>
        </w:rPr>
        <w:t>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principais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resultados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esperados</w:t>
      </w:r>
      <w:r w:rsidRPr="20ED8810" w:rsidR="235A1D85">
        <w:rPr>
          <w:noProof w:val="0"/>
          <w:lang w:val="en-US"/>
        </w:rPr>
        <w:t xml:space="preserve"> com a </w:t>
      </w:r>
      <w:r w:rsidRPr="20ED8810" w:rsidR="235A1D85">
        <w:rPr>
          <w:noProof w:val="0"/>
          <w:lang w:val="en-US"/>
        </w:rPr>
        <w:t>resolução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desafio</w:t>
      </w:r>
      <w:r w:rsidRPr="20ED8810" w:rsidR="235A1D85">
        <w:rPr>
          <w:noProof w:val="0"/>
          <w:lang w:val="en-US"/>
        </w:rPr>
        <w:t xml:space="preserve">, quais </w:t>
      </w:r>
      <w:r w:rsidRPr="20ED8810" w:rsidR="235A1D85">
        <w:rPr>
          <w:noProof w:val="0"/>
          <w:lang w:val="en-US"/>
        </w:rPr>
        <w:t>entregas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previstas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como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elas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poderão</w:t>
      </w:r>
      <w:r w:rsidRPr="20ED8810" w:rsidR="235A1D85">
        <w:rPr>
          <w:noProof w:val="0"/>
          <w:lang w:val="en-US"/>
        </w:rPr>
        <w:t xml:space="preserve"> ser </w:t>
      </w:r>
      <w:r w:rsidRPr="20ED8810" w:rsidR="235A1D85">
        <w:rPr>
          <w:noProof w:val="0"/>
          <w:lang w:val="en-US"/>
        </w:rPr>
        <w:t>aplicadas</w:t>
      </w:r>
      <w:r w:rsidRPr="20ED8810" w:rsidR="235A1D85">
        <w:rPr>
          <w:noProof w:val="0"/>
          <w:lang w:val="en-US"/>
        </w:rPr>
        <w:t xml:space="preserve">. </w:t>
      </w:r>
    </w:p>
    <w:p w:rsidR="20ED8810" w:rsidP="20ED8810" w:rsidRDefault="20ED8810" w14:paraId="7F79AE2F" w14:textId="0B8950BB">
      <w:pPr>
        <w:spacing w:before="240" w:beforeAutospacing="off" w:after="240" w:afterAutospacing="off"/>
        <w:jc w:val="both"/>
        <w:rPr>
          <w:noProof w:val="0"/>
          <w:lang w:val="en-US"/>
        </w:rPr>
      </w:pPr>
    </w:p>
    <w:p w:rsidR="235A1D85" w:rsidP="20ED8810" w:rsidRDefault="235A1D85" w14:paraId="46172A92" w14:textId="33CC11B7">
      <w:pPr>
        <w:pStyle w:val="ListParagraph"/>
        <w:numPr>
          <w:ilvl w:val="0"/>
          <w:numId w:val="13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VIABILIDADE E APOIO À EXECUÇÃO</w:t>
      </w:r>
    </w:p>
    <w:p w:rsidR="235A1D85" w:rsidP="20ED8810" w:rsidRDefault="235A1D85" w14:paraId="17064AE3" w14:textId="3FFBA1B7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Infraestrutura</w:t>
      </w:r>
      <w:r w:rsidRPr="20ED8810" w:rsidR="235A1D85">
        <w:rPr>
          <w:noProof w:val="0"/>
          <w:lang w:val="en-US"/>
        </w:rPr>
        <w:t xml:space="preserve"> e/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suporte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disponível</w:t>
      </w:r>
      <w:r w:rsidRPr="20ED8810" w:rsidR="235A1D85">
        <w:rPr>
          <w:noProof w:val="0"/>
          <w:lang w:val="en-US"/>
        </w:rPr>
        <w:t xml:space="preserve">: </w:t>
      </w:r>
    </w:p>
    <w:p w:rsidR="235A1D85" w:rsidP="20ED8810" w:rsidRDefault="235A1D85" w14:paraId="110F5AD1" w14:textId="5DA86FF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Espaço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físico</w:t>
      </w:r>
      <w:r w:rsidRPr="20ED8810" w:rsidR="235A1D85">
        <w:rPr>
          <w:noProof w:val="0"/>
          <w:lang w:val="en-US"/>
        </w:rPr>
        <w:t> ☐ Equipamentos/</w:t>
      </w:r>
      <w:r w:rsidRPr="20ED8810" w:rsidR="235A1D85">
        <w:rPr>
          <w:noProof w:val="0"/>
          <w:lang w:val="en-US"/>
        </w:rPr>
        <w:t>Laboratórios</w:t>
      </w:r>
      <w:r w:rsidRPr="20ED8810" w:rsidR="235A1D85">
        <w:rPr>
          <w:noProof w:val="0"/>
          <w:lang w:val="en-US"/>
        </w:rPr>
        <w:t xml:space="preserve"> ☐ Equipe </w:t>
      </w:r>
      <w:r w:rsidRPr="20ED8810" w:rsidR="235A1D85">
        <w:rPr>
          <w:noProof w:val="0"/>
          <w:lang w:val="en-US"/>
        </w:rPr>
        <w:t>técnica</w:t>
      </w:r>
      <w:r w:rsidRPr="20ED8810" w:rsidR="235A1D85">
        <w:rPr>
          <w:noProof w:val="0"/>
          <w:lang w:val="en-US"/>
        </w:rPr>
        <w:t xml:space="preserve"> </w:t>
      </w:r>
    </w:p>
    <w:p w:rsidR="235A1D85" w:rsidP="20ED8810" w:rsidRDefault="235A1D85" w14:paraId="3BFF76B0" w14:textId="62AADFAD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Outra</w:t>
      </w:r>
      <w:r w:rsidRPr="20ED8810" w:rsidR="235A1D85">
        <w:rPr>
          <w:noProof w:val="0"/>
          <w:lang w:val="en-US"/>
        </w:rPr>
        <w:t xml:space="preserve">: _______________________ </w:t>
      </w:r>
    </w:p>
    <w:p w:rsidR="235A1D85" w:rsidP="20ED8810" w:rsidRDefault="235A1D85" w14:paraId="5799FCD2" w14:textId="25095147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Há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documentação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acesso</w:t>
      </w:r>
      <w:r w:rsidRPr="20ED8810" w:rsidR="235A1D85">
        <w:rPr>
          <w:noProof w:val="0"/>
          <w:lang w:val="en-US"/>
        </w:rPr>
        <w:t xml:space="preserve"> a dados </w:t>
      </w:r>
      <w:r w:rsidRPr="20ED8810" w:rsidR="235A1D85">
        <w:rPr>
          <w:noProof w:val="0"/>
          <w:lang w:val="en-US"/>
        </w:rPr>
        <w:t>necessários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ao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desenvolvimento</w:t>
      </w:r>
      <w:r w:rsidRPr="20ED8810" w:rsidR="235A1D85">
        <w:rPr>
          <w:noProof w:val="0"/>
          <w:lang w:val="en-US"/>
        </w:rPr>
        <w:t xml:space="preserve">? </w:t>
      </w:r>
    </w:p>
    <w:p w:rsidR="235A1D85" w:rsidP="20ED8810" w:rsidRDefault="235A1D85" w14:paraId="69A9D2D3" w14:textId="032B9C2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Sim ☐ </w:t>
      </w:r>
      <w:r w:rsidRPr="20ED8810" w:rsidR="235A1D85">
        <w:rPr>
          <w:noProof w:val="0"/>
          <w:lang w:val="en-US"/>
        </w:rPr>
        <w:t>Não</w:t>
      </w:r>
      <w:r w:rsidRPr="20ED8810" w:rsidR="235A1D85">
        <w:rPr>
          <w:noProof w:val="0"/>
          <w:lang w:val="en-US"/>
        </w:rPr>
        <w:t xml:space="preserve">  </w:t>
      </w:r>
    </w:p>
    <w:p w:rsidR="235A1D85" w:rsidP="20ED8810" w:rsidRDefault="235A1D85" w14:paraId="63AA4CD9" w14:textId="021DD88E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Se sim, </w:t>
      </w:r>
      <w:r w:rsidRPr="20ED8810" w:rsidR="235A1D85">
        <w:rPr>
          <w:noProof w:val="0"/>
          <w:lang w:val="en-US"/>
        </w:rPr>
        <w:t>descreva</w:t>
      </w:r>
      <w:r w:rsidRPr="20ED8810" w:rsidR="235A1D85">
        <w:rPr>
          <w:noProof w:val="0"/>
          <w:lang w:val="en-US"/>
        </w:rPr>
        <w:t xml:space="preserve">: _________________________________ </w:t>
      </w:r>
    </w:p>
    <w:p w:rsidR="235A1D85" w:rsidP="20ED8810" w:rsidRDefault="235A1D85" w14:paraId="1409D866" w14:textId="4435AD3F">
      <w:pPr>
        <w:pStyle w:val="ListParagraph"/>
        <w:numPr>
          <w:ilvl w:val="0"/>
          <w:numId w:val="14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CONTRAPARTIDAS OFERECIDAS (SE HOUVER)</w:t>
      </w:r>
    </w:p>
    <w:p w:rsidR="235A1D85" w:rsidP="20ED8810" w:rsidRDefault="235A1D85" w14:paraId="3102A6E9" w14:textId="2182346E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Aquisição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materiais</w:t>
      </w:r>
      <w:r w:rsidRPr="20ED8810" w:rsidR="235A1D85">
        <w:rPr>
          <w:noProof w:val="0"/>
          <w:lang w:val="en-US"/>
        </w:rPr>
        <w:t xml:space="preserve">, ferramentas e </w:t>
      </w:r>
      <w:r w:rsidRPr="20ED8810" w:rsidR="235A1D85">
        <w:rPr>
          <w:noProof w:val="0"/>
          <w:lang w:val="en-US"/>
        </w:rPr>
        <w:t>equipamentos</w:t>
      </w:r>
      <w:r w:rsidRPr="20ED8810" w:rsidR="235A1D85">
        <w:rPr>
          <w:noProof w:val="0"/>
          <w:lang w:val="en-US"/>
        </w:rPr>
        <w:t xml:space="preserve"> </w:t>
      </w:r>
    </w:p>
    <w:p w:rsidR="235A1D85" w:rsidP="20ED8810" w:rsidRDefault="235A1D85" w14:paraId="4FBF84ED" w14:textId="45023F40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Disponibilização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infraestrutura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física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virtual </w:t>
      </w:r>
    </w:p>
    <w:p w:rsidR="235A1D85" w:rsidP="20ED8810" w:rsidRDefault="235A1D85" w14:paraId="6AB92E66" w14:textId="13FE79F1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Cessão</w:t>
      </w:r>
      <w:r w:rsidRPr="20ED8810" w:rsidR="235A1D85">
        <w:rPr>
          <w:noProof w:val="0"/>
          <w:lang w:val="en-US"/>
        </w:rPr>
        <w:t xml:space="preserve"> de </w:t>
      </w:r>
      <w:r w:rsidRPr="20ED8810" w:rsidR="235A1D85">
        <w:rPr>
          <w:noProof w:val="0"/>
          <w:lang w:val="en-US"/>
        </w:rPr>
        <w:t>licenças</w:t>
      </w:r>
      <w:r w:rsidRPr="20ED8810" w:rsidR="235A1D85">
        <w:rPr>
          <w:noProof w:val="0"/>
          <w:lang w:val="en-US"/>
        </w:rPr>
        <w:t xml:space="preserve"> de software 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dados </w:t>
      </w:r>
    </w:p>
    <w:p w:rsidR="235A1D85" w:rsidP="20ED8810" w:rsidRDefault="235A1D85" w14:paraId="215C7B8B" w14:textId="116360A1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Suporte</w:t>
      </w:r>
      <w:r w:rsidRPr="20ED8810" w:rsidR="235A1D85">
        <w:rPr>
          <w:noProof w:val="0"/>
          <w:lang w:val="en-US"/>
        </w:rPr>
        <w:t xml:space="preserve"> a </w:t>
      </w:r>
      <w:r w:rsidRPr="20ED8810" w:rsidR="235A1D85">
        <w:rPr>
          <w:noProof w:val="0"/>
          <w:lang w:val="en-US"/>
        </w:rPr>
        <w:t>eventos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técnicos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ou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visitas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técnicas</w:t>
      </w:r>
      <w:r w:rsidRPr="20ED8810" w:rsidR="235A1D85">
        <w:rPr>
          <w:noProof w:val="0"/>
          <w:lang w:val="en-US"/>
        </w:rPr>
        <w:t xml:space="preserve"> </w:t>
      </w:r>
    </w:p>
    <w:p w:rsidR="235A1D85" w:rsidP="20ED8810" w:rsidRDefault="235A1D85" w14:paraId="4FB108FA" w14:textId="33AC6C2C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☐ Mentoria/</w:t>
      </w:r>
      <w:r w:rsidRPr="20ED8810" w:rsidR="235A1D85">
        <w:rPr>
          <w:noProof w:val="0"/>
          <w:lang w:val="en-US"/>
        </w:rPr>
        <w:t>orientação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técnica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especializada</w:t>
      </w:r>
      <w:r w:rsidRPr="20ED8810" w:rsidR="235A1D85">
        <w:rPr>
          <w:noProof w:val="0"/>
          <w:lang w:val="en-US"/>
        </w:rPr>
        <w:t xml:space="preserve"> </w:t>
      </w:r>
    </w:p>
    <w:p w:rsidR="235A1D85" w:rsidP="20ED8810" w:rsidRDefault="235A1D85" w14:paraId="65B6D8EE" w14:textId="6189932F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Outra</w:t>
      </w:r>
      <w:r w:rsidRPr="20ED8810" w:rsidR="235A1D85">
        <w:rPr>
          <w:noProof w:val="0"/>
          <w:lang w:val="en-US"/>
        </w:rPr>
        <w:t xml:space="preserve">: _____________________________ </w:t>
      </w:r>
    </w:p>
    <w:p w:rsidR="235A1D85" w:rsidP="20ED8810" w:rsidRDefault="235A1D85" w14:paraId="20737653" w14:textId="2A51BA2C">
      <w:pPr>
        <w:pStyle w:val="ListParagraph"/>
        <w:numPr>
          <w:ilvl w:val="0"/>
          <w:numId w:val="15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MODALIDADE DE ATUAÇÃO DO RESIDENTE</w:t>
      </w:r>
    </w:p>
    <w:p w:rsidR="235A1D85" w:rsidP="20ED8810" w:rsidRDefault="235A1D85" w14:paraId="6EF485F9" w14:textId="367F1558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Na </w:t>
      </w:r>
      <w:r w:rsidRPr="20ED8810" w:rsidR="235A1D85">
        <w:rPr>
          <w:noProof w:val="0"/>
          <w:lang w:val="en-US"/>
        </w:rPr>
        <w:t>entidade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parceira</w:t>
      </w:r>
      <w:r w:rsidRPr="20ED8810" w:rsidR="235A1D85">
        <w:rPr>
          <w:noProof w:val="0"/>
          <w:lang w:val="en-US"/>
        </w:rPr>
        <w:t xml:space="preserve"> </w:t>
      </w:r>
    </w:p>
    <w:p w:rsidR="235A1D85" w:rsidP="20ED8810" w:rsidRDefault="235A1D85" w14:paraId="6011AC0E" w14:textId="5656BC35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No </w:t>
      </w:r>
      <w:r w:rsidRPr="20ED8810" w:rsidR="235A1D85">
        <w:rPr>
          <w:noProof w:val="0"/>
          <w:lang w:val="en-US"/>
        </w:rPr>
        <w:t>pólo</w:t>
      </w:r>
      <w:r w:rsidRPr="20ED8810" w:rsidR="235A1D85">
        <w:rPr>
          <w:noProof w:val="0"/>
          <w:lang w:val="en-US"/>
        </w:rPr>
        <w:t xml:space="preserve"> do IFRN (Natal/</w:t>
      </w:r>
      <w:r w:rsidRPr="20ED8810" w:rsidR="235A1D85">
        <w:rPr>
          <w:noProof w:val="0"/>
          <w:lang w:val="en-US"/>
        </w:rPr>
        <w:t>Currais</w:t>
      </w:r>
      <w:r w:rsidRPr="20ED8810" w:rsidR="235A1D85">
        <w:rPr>
          <w:noProof w:val="0"/>
          <w:lang w:val="en-US"/>
        </w:rPr>
        <w:t xml:space="preserve"> Novos) </w:t>
      </w:r>
    </w:p>
    <w:p w:rsidR="235A1D85" w:rsidP="20ED8810" w:rsidRDefault="235A1D85" w14:paraId="6A923DC0" w14:textId="5CCC3CA0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Híbrida</w:t>
      </w:r>
      <w:r w:rsidRPr="20ED8810" w:rsidR="235A1D85">
        <w:rPr>
          <w:noProof w:val="0"/>
          <w:lang w:val="en-US"/>
        </w:rPr>
        <w:t xml:space="preserve"> (</w:t>
      </w:r>
      <w:r w:rsidRPr="20ED8810" w:rsidR="235A1D85">
        <w:rPr>
          <w:noProof w:val="0"/>
          <w:lang w:val="en-US"/>
        </w:rPr>
        <w:t>na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entidade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parceira</w:t>
      </w:r>
      <w:r w:rsidRPr="20ED8810" w:rsidR="235A1D85">
        <w:rPr>
          <w:noProof w:val="0"/>
          <w:lang w:val="en-US"/>
        </w:rPr>
        <w:t xml:space="preserve"> e no IFRN) </w:t>
      </w:r>
    </w:p>
    <w:p w:rsidR="235A1D85" w:rsidP="20ED8810" w:rsidRDefault="235A1D85" w14:paraId="7A0A060E" w14:textId="34230626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Local de </w:t>
      </w:r>
      <w:r w:rsidRPr="20ED8810" w:rsidR="235A1D85">
        <w:rPr>
          <w:noProof w:val="0"/>
          <w:lang w:val="en-US"/>
        </w:rPr>
        <w:t>execução</w:t>
      </w:r>
      <w:r w:rsidRPr="20ED8810" w:rsidR="235A1D85">
        <w:rPr>
          <w:noProof w:val="0"/>
          <w:lang w:val="en-US"/>
        </w:rPr>
        <w:t xml:space="preserve"> das </w:t>
      </w:r>
      <w:r w:rsidRPr="20ED8810" w:rsidR="235A1D85">
        <w:rPr>
          <w:noProof w:val="0"/>
          <w:lang w:val="en-US"/>
        </w:rPr>
        <w:t>atividades</w:t>
      </w:r>
      <w:r w:rsidRPr="20ED8810" w:rsidR="235A1D85">
        <w:rPr>
          <w:noProof w:val="0"/>
          <w:lang w:val="en-US"/>
        </w:rPr>
        <w:t xml:space="preserve"> (se </w:t>
      </w:r>
      <w:r w:rsidRPr="20ED8810" w:rsidR="235A1D85">
        <w:rPr>
          <w:noProof w:val="0"/>
          <w:lang w:val="en-US"/>
        </w:rPr>
        <w:t>desejar</w:t>
      </w:r>
      <w:r w:rsidRPr="20ED8810" w:rsidR="235A1D85">
        <w:rPr>
          <w:noProof w:val="0"/>
          <w:lang w:val="en-US"/>
        </w:rPr>
        <w:t xml:space="preserve">): _________________________________ </w:t>
      </w:r>
    </w:p>
    <w:p w:rsidR="235A1D85" w:rsidP="20ED8810" w:rsidRDefault="235A1D85" w14:paraId="7A88F2B8" w14:textId="12193651">
      <w:pPr>
        <w:pStyle w:val="ListParagraph"/>
        <w:numPr>
          <w:ilvl w:val="0"/>
          <w:numId w:val="16"/>
        </w:numPr>
        <w:spacing w:before="0" w:beforeAutospacing="off" w:after="0" w:afterAutospacing="off"/>
        <w:jc w:val="both"/>
        <w:rPr>
          <w:noProof w:val="0"/>
          <w:lang w:val="en-US"/>
        </w:rPr>
      </w:pPr>
      <w:r w:rsidRPr="20ED8810" w:rsidR="235A1D85">
        <w:rPr>
          <w:noProof w:val="0"/>
          <w:lang w:val="en-US"/>
        </w:rPr>
        <w:t>DECLARAÇÕES</w:t>
      </w:r>
    </w:p>
    <w:p w:rsidR="235A1D85" w:rsidP="20ED8810" w:rsidRDefault="235A1D85" w14:paraId="19EC63AB" w14:textId="47B08EC2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Declaro que as </w:t>
      </w:r>
      <w:r w:rsidRPr="20ED8810" w:rsidR="235A1D85">
        <w:rPr>
          <w:noProof w:val="0"/>
          <w:lang w:val="en-US"/>
        </w:rPr>
        <w:t>informações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prestadas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neste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formulário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são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verdadeiras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assumo</w:t>
      </w:r>
      <w:r w:rsidRPr="20ED8810" w:rsidR="235A1D85">
        <w:rPr>
          <w:noProof w:val="0"/>
          <w:lang w:val="en-US"/>
        </w:rPr>
        <w:t xml:space="preserve"> total </w:t>
      </w:r>
      <w:r w:rsidRPr="20ED8810" w:rsidR="235A1D85">
        <w:rPr>
          <w:noProof w:val="0"/>
          <w:lang w:val="en-US"/>
        </w:rPr>
        <w:t>responsabilidade</w:t>
      </w:r>
      <w:r w:rsidRPr="20ED8810" w:rsidR="235A1D85">
        <w:rPr>
          <w:noProof w:val="0"/>
          <w:lang w:val="en-US"/>
        </w:rPr>
        <w:t xml:space="preserve"> pela </w:t>
      </w:r>
      <w:r w:rsidRPr="20ED8810" w:rsidR="235A1D85">
        <w:rPr>
          <w:noProof w:val="0"/>
          <w:lang w:val="en-US"/>
        </w:rPr>
        <w:t>veracidade</w:t>
      </w:r>
      <w:r w:rsidRPr="20ED8810" w:rsidR="235A1D85">
        <w:rPr>
          <w:noProof w:val="0"/>
          <w:lang w:val="en-US"/>
        </w:rPr>
        <w:t xml:space="preserve">. </w:t>
      </w:r>
    </w:p>
    <w:p w:rsidR="235A1D85" w:rsidP="20ED8810" w:rsidRDefault="235A1D85" w14:paraId="0AD628F8" w14:textId="5AA29D48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☐ </w:t>
      </w:r>
      <w:r w:rsidRPr="20ED8810" w:rsidR="235A1D85">
        <w:rPr>
          <w:noProof w:val="0"/>
          <w:lang w:val="en-US"/>
        </w:rPr>
        <w:t>Estou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ciente</w:t>
      </w:r>
      <w:r w:rsidRPr="20ED8810" w:rsidR="235A1D85">
        <w:rPr>
          <w:noProof w:val="0"/>
          <w:lang w:val="en-US"/>
        </w:rPr>
        <w:t xml:space="preserve"> das </w:t>
      </w:r>
      <w:r w:rsidRPr="20ED8810" w:rsidR="235A1D85">
        <w:rPr>
          <w:noProof w:val="0"/>
          <w:lang w:val="en-US"/>
        </w:rPr>
        <w:t>normas</w:t>
      </w:r>
      <w:r w:rsidRPr="20ED8810" w:rsidR="235A1D85">
        <w:rPr>
          <w:noProof w:val="0"/>
          <w:lang w:val="en-US"/>
        </w:rPr>
        <w:t xml:space="preserve"> e </w:t>
      </w:r>
      <w:r w:rsidRPr="20ED8810" w:rsidR="235A1D85">
        <w:rPr>
          <w:noProof w:val="0"/>
          <w:lang w:val="en-US"/>
        </w:rPr>
        <w:t>condições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estabelecidas</w:t>
      </w:r>
      <w:r w:rsidRPr="20ED8810" w:rsidR="235A1D85">
        <w:rPr>
          <w:noProof w:val="0"/>
          <w:lang w:val="en-US"/>
        </w:rPr>
        <w:t xml:space="preserve"> no </w:t>
      </w:r>
      <w:r w:rsidRPr="20ED8810" w:rsidR="235A1D85">
        <w:rPr>
          <w:noProof w:val="0"/>
          <w:lang w:val="en-US"/>
        </w:rPr>
        <w:t>Edital</w:t>
      </w:r>
      <w:r w:rsidRPr="20ED8810" w:rsidR="235A1D85">
        <w:rPr>
          <w:noProof w:val="0"/>
          <w:lang w:val="en-US"/>
        </w:rPr>
        <w:t xml:space="preserve"> nº 01/2025 – IFRN-ZL e </w:t>
      </w:r>
      <w:r w:rsidRPr="20ED8810" w:rsidR="235A1D85">
        <w:rPr>
          <w:noProof w:val="0"/>
          <w:lang w:val="en-US"/>
        </w:rPr>
        <w:t>concordo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integralmente</w:t>
      </w:r>
      <w:r w:rsidRPr="20ED8810" w:rsidR="235A1D85">
        <w:rPr>
          <w:noProof w:val="0"/>
          <w:lang w:val="en-US"/>
        </w:rPr>
        <w:t xml:space="preserve"> com </w:t>
      </w:r>
      <w:r w:rsidRPr="20ED8810" w:rsidR="235A1D85">
        <w:rPr>
          <w:noProof w:val="0"/>
          <w:lang w:val="en-US"/>
        </w:rPr>
        <w:t>seus</w:t>
      </w:r>
      <w:r w:rsidRPr="20ED8810" w:rsidR="235A1D85">
        <w:rPr>
          <w:noProof w:val="0"/>
          <w:lang w:val="en-US"/>
        </w:rPr>
        <w:t xml:space="preserve"> </w:t>
      </w:r>
      <w:r w:rsidRPr="20ED8810" w:rsidR="235A1D85">
        <w:rPr>
          <w:noProof w:val="0"/>
          <w:lang w:val="en-US"/>
        </w:rPr>
        <w:t>termos</w:t>
      </w:r>
      <w:r w:rsidRPr="20ED8810" w:rsidR="235A1D85">
        <w:rPr>
          <w:noProof w:val="0"/>
          <w:lang w:val="en-US"/>
        </w:rPr>
        <w:t xml:space="preserve">. </w:t>
      </w:r>
    </w:p>
    <w:p w:rsidR="235A1D85" w:rsidP="20ED8810" w:rsidRDefault="235A1D85" w14:paraId="48A387CB" w14:textId="00008183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 xml:space="preserve">Local e data: ________________________________________ </w:t>
      </w:r>
    </w:p>
    <w:p w:rsidR="235A1D85" w:rsidP="20ED8810" w:rsidRDefault="235A1D85" w14:paraId="39C45A5D" w14:textId="2E117D4C">
      <w:pPr>
        <w:spacing w:before="240" w:beforeAutospacing="off" w:after="240" w:afterAutospacing="off"/>
        <w:jc w:val="both"/>
      </w:pPr>
      <w:r w:rsidRPr="20ED8810" w:rsidR="235A1D85">
        <w:rPr>
          <w:noProof w:val="0"/>
          <w:lang w:val="en-US"/>
        </w:rPr>
        <w:t>Assinatura</w:t>
      </w:r>
      <w:r w:rsidRPr="20ED8810" w:rsidR="235A1D85">
        <w:rPr>
          <w:noProof w:val="0"/>
          <w:lang w:val="en-US"/>
        </w:rPr>
        <w:t xml:space="preserve"> do </w:t>
      </w:r>
      <w:r w:rsidRPr="20ED8810" w:rsidR="235A1D85">
        <w:rPr>
          <w:noProof w:val="0"/>
          <w:lang w:val="en-US"/>
        </w:rPr>
        <w:t>representante</w:t>
      </w:r>
      <w:r w:rsidRPr="20ED8810" w:rsidR="235A1D85">
        <w:rPr>
          <w:noProof w:val="0"/>
          <w:lang w:val="en-US"/>
        </w:rPr>
        <w:t xml:space="preserve"> legal: ________________________________________</w:t>
      </w:r>
    </w:p>
    <w:p w:rsidR="20ED8810" w:rsidP="20ED8810" w:rsidRDefault="20ED8810" w14:paraId="51C4071A" w14:textId="0DBFF3FB">
      <w:pPr>
        <w:pStyle w:val="Normal"/>
        <w:jc w:val="both"/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5">
    <w:nsid w:val="5ec3a8b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6799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49058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45c46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f249d6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ed1af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a0821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0ED8810"/>
    <w:rsid w:val="235A1D85"/>
    <w:rsid w:val="3BC5B7FC"/>
    <w:rsid w:val="3D117351"/>
    <w:rsid w:val="62B2DF51"/>
    <w:rsid w:val="70112A78"/>
    <w:rsid w:val="7494B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493A3854-B9A9-4BD0-BED7-2C94E47721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20ED8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yperlink" Target="https://forms.gle/vmu7239H1FV595DG9" TargetMode="External" Id="R1d72d1d352f941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C54320F9A54746849E51057121B738" ma:contentTypeVersion="13" ma:contentTypeDescription="Crie um novo documento." ma:contentTypeScope="" ma:versionID="922042a677cd0c23fcb5d533e4df38f4">
  <xsd:schema xmlns:xsd="http://www.w3.org/2001/XMLSchema" xmlns:xs="http://www.w3.org/2001/XMLSchema" xmlns:p="http://schemas.microsoft.com/office/2006/metadata/properties" xmlns:ns2="d06f7381-3123-45e5-88ba-5945fc6d87b7" xmlns:ns3="f368cb11-8aa4-4d6a-b004-39a28afb7229" targetNamespace="http://schemas.microsoft.com/office/2006/metadata/properties" ma:root="true" ma:fieldsID="7220944217835f3e74ba498396c25546" ns2:_="" ns3:_="">
    <xsd:import namespace="d06f7381-3123-45e5-88ba-5945fc6d87b7"/>
    <xsd:import namespace="f368cb11-8aa4-4d6a-b004-39a28afb7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7381-3123-45e5-88ba-5945fc6d8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cb11-8aa4-4d6a-b004-39a28afb72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a08884-8938-48a1-b77b-ca1f66411453}" ma:internalName="TaxCatchAll" ma:showField="CatchAllData" ma:web="f368cb11-8aa4-4d6a-b004-39a28afb7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f7381-3123-45e5-88ba-5945fc6d87b7">
      <Terms xmlns="http://schemas.microsoft.com/office/infopath/2007/PartnerControls"/>
    </lcf76f155ced4ddcb4097134ff3c332f>
    <TaxCatchAll xmlns="f368cb11-8aa4-4d6a-b004-39a28afb722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D329A-3D1A-4A9A-86BE-7D256DCAFC00}"/>
</file>

<file path=customXml/itemProps3.xml><?xml version="1.0" encoding="utf-8"?>
<ds:datastoreItem xmlns:ds="http://schemas.openxmlformats.org/officeDocument/2006/customXml" ds:itemID="{FC1D104A-4181-4525-A360-59D68DF65CBE}"/>
</file>

<file path=customXml/itemProps4.xml><?xml version="1.0" encoding="utf-8"?>
<ds:datastoreItem xmlns:ds="http://schemas.openxmlformats.org/officeDocument/2006/customXml" ds:itemID="{1A7EAA28-711C-43C6-A490-C3DDFC364E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Diego da Silva Pereira</lastModifiedBy>
  <revision>5</revision>
  <dcterms:created xsi:type="dcterms:W3CDTF">2013-12-23T23:15:00.0000000Z</dcterms:created>
  <dcterms:modified xsi:type="dcterms:W3CDTF">2025-05-12T17:33:16.0397435Z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0x0101006DC54320F9A54746849E51057121B738</vt:lpwstr>
  </property>
  <property fmtid="{D5CDD505-2E9C-101B-9397-08002B2CF9AE}" pid="3" name="MediaServiceImageTags">
    <vt:lpwstr/>
  </property>
</Properties>
</file>